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end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cats    </w:t>
      </w:r>
      <w:r>
        <w:t xml:space="preserve">   dog    </w:t>
      </w:r>
      <w:r>
        <w:t xml:space="preserve">   shark    </w:t>
      </w:r>
      <w:r>
        <w:t xml:space="preserve">   catfish    </w:t>
      </w:r>
      <w:r>
        <w:t xml:space="preserve">   fish    </w:t>
      </w:r>
      <w:r>
        <w:t xml:space="preserve">   deer    </w:t>
      </w:r>
      <w:r>
        <w:t xml:space="preserve">   pets    </w:t>
      </w:r>
      <w:r>
        <w:t xml:space="preserve">   world    </w:t>
      </w:r>
      <w:r>
        <w:t xml:space="preserve">   tree    </w:t>
      </w:r>
      <w:r>
        <w:t xml:space="preserve">   bugs    </w:t>
      </w:r>
      <w:r>
        <w:t xml:space="preserve">   water    </w:t>
      </w:r>
      <w:r>
        <w:t xml:space="preserve">   food    </w:t>
      </w:r>
      <w:r>
        <w:t xml:space="preserve">   dad    </w:t>
      </w:r>
      <w:r>
        <w:t xml:space="preserve">   mommy    </w:t>
      </w:r>
      <w:r>
        <w:t xml:space="preserve">   animal    </w:t>
      </w:r>
      <w:r>
        <w:t xml:space="preserve">   black    </w:t>
      </w:r>
      <w:r>
        <w:t xml:space="preserve">   blue    </w:t>
      </w:r>
      <w:r>
        <w:t xml:space="preserve">   fox    </w:t>
      </w:r>
      <w:r>
        <w:t xml:space="preserve">   habbitat    </w:t>
      </w:r>
      <w:r>
        <w:t xml:space="preserve">   North    </w:t>
      </w:r>
      <w:r>
        <w:t xml:space="preserve">   red fox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 of the world</dc:title>
  <dcterms:created xsi:type="dcterms:W3CDTF">2021-10-11T19:00:28Z</dcterms:created>
  <dcterms:modified xsi:type="dcterms:W3CDTF">2021-10-11T19:00:28Z</dcterms:modified>
</cp:coreProperties>
</file>