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Glands that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lipid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blood sugar, burn fat, and regulate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used to reduce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releases hormones and regulates body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prolactin that acts to induce milk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temperature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affects only certain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organic compound of both COOH and NH2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as a messenger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releases hormones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calcium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triggering a physiological change</w:t>
            </w:r>
          </w:p>
        </w:tc>
      </w:tr>
    </w:tbl>
    <w:p>
      <w:pPr>
        <w:pStyle w:val="WordBankLarge"/>
      </w:pPr>
      <w:r>
        <w:t xml:space="preserve">   The endocrine system    </w:t>
      </w:r>
      <w:r>
        <w:t xml:space="preserve">   hormones    </w:t>
      </w:r>
      <w:r>
        <w:t xml:space="preserve">   amino-acid based molecules    </w:t>
      </w:r>
      <w:r>
        <w:t xml:space="preserve">   steroids    </w:t>
      </w:r>
      <w:r>
        <w:t xml:space="preserve">   prostaglandins    </w:t>
      </w:r>
      <w:r>
        <w:t xml:space="preserve">   target cells/organs    </w:t>
      </w:r>
      <w:r>
        <w:t xml:space="preserve">   second messenger    </w:t>
      </w:r>
      <w:r>
        <w:t xml:space="preserve">   negative feedback mechanisms     </w:t>
      </w:r>
      <w:r>
        <w:t xml:space="preserve">   pituitary gland    </w:t>
      </w:r>
      <w:r>
        <w:t xml:space="preserve">   thyriod gland    </w:t>
      </w:r>
      <w:r>
        <w:t xml:space="preserve">   parathyriod    </w:t>
      </w:r>
      <w:r>
        <w:t xml:space="preserve">   adrenal gland    </w:t>
      </w:r>
      <w:r>
        <w:t xml:space="preserve">   pineal gland    </w:t>
      </w:r>
      <w:r>
        <w:t xml:space="preserve">   thymus gland    </w:t>
      </w:r>
      <w:r>
        <w:t xml:space="preserve">   hypothalamus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2021-10-11T19:00:19Z</dcterms:created>
  <dcterms:modified xsi:type="dcterms:W3CDTF">2021-10-11T19:00:19Z</dcterms:modified>
</cp:coreProperties>
</file>