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enlightement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regime in wich people decide the elect leaders by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Continent that knows the Age of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authoritarian leader who exercises his political power according to the principles of the Enlightenment.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where the king is alone to makes decisions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Philosophical, literary and cultural movement in Europe in the XVIIIᵉ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philosopher who had directed the writing of the encyclopedia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 or set of books giving information on many subjects or on many aspects of one subject and typically arranged alphabetically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well-educated and well to do came to learn and where students came to demonstrate their intellectual talents.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where the encyclopedia was printed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receiving or giving systematic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committed intellectual who intervenes in society,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power or right to act, speak, or think as one wants.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enlightement </dc:title>
  <dcterms:created xsi:type="dcterms:W3CDTF">2021-10-11T19:00:36Z</dcterms:created>
  <dcterms:modified xsi:type="dcterms:W3CDTF">2021-10-11T19:00:36Z</dcterms:modified>
</cp:coreProperties>
</file>