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philosophers met to debate and show their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transmitted from generation to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writer of thé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 concerned by the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regim in which people vote to elect the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literary work of the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 that considers us thé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of saying what We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divine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century of thé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persons living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2021-10-11T19:00:33Z</dcterms:created>
  <dcterms:modified xsi:type="dcterms:W3CDTF">2021-10-11T19:00:33Z</dcterms:modified>
</cp:coreProperties>
</file>