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enlightenment in Europe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political regime in which all citizens participate in political decisions at least by vote.</w:t>
            </w:r>
          </w:p>
          <w:p>
            <w:pPr>
              <w:keepLines/>
              <w:pStyle w:val="CluesTiny"/>
            </w:pPr>
            <w:r>
              <w:rPr>
                <w:b w:val="true"/>
                <w:bCs w:val="true"/>
              </w:rPr>
              <w:t xml:space="preserve">6. </w:t>
            </w:r>
            <w:r>
              <w:t xml:space="preserve">He is an authoritarian leader who exercises his political power according to the principles of the Enlightenment.</w:t>
            </w:r>
          </w:p>
          <w:p>
            <w:pPr>
              <w:keepLines/>
              <w:pStyle w:val="CluesTiny"/>
            </w:pPr>
            <w:r>
              <w:rPr>
                <w:b w:val="true"/>
                <w:bCs w:val="true"/>
              </w:rPr>
              <w:t xml:space="preserve">8. </w:t>
            </w:r>
            <w:r>
              <w:t xml:space="preserve">someone who practices philosophy</w:t>
            </w:r>
          </w:p>
          <w:p>
            <w:pPr>
              <w:keepLines/>
              <w:pStyle w:val="CluesTiny"/>
            </w:pPr>
            <w:r>
              <w:rPr>
                <w:b w:val="true"/>
                <w:bCs w:val="true"/>
              </w:rPr>
              <w:t xml:space="preserve">10. </w:t>
            </w:r>
            <w:r>
              <w:t xml:space="preserve">a person who devotes himself to the study of science or sciences with rigor and scientific methods.  he helps other people to know more about something </w:t>
            </w:r>
          </w:p>
          <w:p>
            <w:pPr>
              <w:keepLines/>
              <w:pStyle w:val="CluesTiny"/>
            </w:pPr>
            <w:r>
              <w:rPr>
                <w:b w:val="true"/>
                <w:bCs w:val="true"/>
              </w:rPr>
              <w:t xml:space="preserve">11. </w:t>
            </w:r>
            <w:r>
              <w:t xml:space="preserve">association that brings together artists and literate people</w:t>
            </w:r>
          </w:p>
          <w:p>
            <w:pPr>
              <w:keepLines/>
              <w:pStyle w:val="CluesTiny"/>
            </w:pPr>
            <w:r>
              <w:rPr>
                <w:b w:val="true"/>
                <w:bCs w:val="true"/>
              </w:rPr>
              <w:t xml:space="preserve">13. </w:t>
            </w:r>
            <w:r>
              <w:t xml:space="preserve">A famous philosopher and writer in the 18th century that wrote a part of the Encyclopédie</w:t>
            </w:r>
          </w:p>
          <w:p>
            <w:pPr>
              <w:keepLines/>
              <w:pStyle w:val="CluesTiny"/>
            </w:pPr>
            <w:r>
              <w:rPr>
                <w:b w:val="true"/>
                <w:bCs w:val="true"/>
              </w:rPr>
              <w:t xml:space="preserve">15. </w:t>
            </w:r>
            <w:r>
              <w:t xml:space="preserve">a regime where the monarch has all the powers and is not controlled by any institution or constitution.  It is however subject to the Basic Laws of the Kingdom</w:t>
            </w:r>
          </w:p>
        </w:tc>
        <w:tc>
          <w:p>
            <w:pPr>
              <w:pStyle w:val="CluesTiny"/>
            </w:pPr>
            <w:r>
              <w:rPr>
                <w:b w:val="true"/>
                <w:bCs w:val="true"/>
              </w:rPr>
              <w:t xml:space="preserve">Down</w:t>
            </w:r>
          </w:p>
          <w:p>
            <w:pPr>
              <w:keepLines/>
              <w:pStyle w:val="CluesTiny"/>
            </w:pPr>
            <w:r>
              <w:rPr>
                <w:b w:val="true"/>
                <w:bCs w:val="true"/>
              </w:rPr>
              <w:t xml:space="preserve">1. </w:t>
            </w:r>
            <w:r>
              <w:t xml:space="preserve">examination and control of texts by an authority which decides whether they can be published in the press</w:t>
            </w:r>
          </w:p>
          <w:p>
            <w:pPr>
              <w:keepLines/>
              <w:pStyle w:val="CluesTiny"/>
            </w:pPr>
            <w:r>
              <w:rPr>
                <w:b w:val="true"/>
                <w:bCs w:val="true"/>
              </w:rPr>
              <w:t xml:space="preserve">2. </w:t>
            </w:r>
            <w:r>
              <w:t xml:space="preserve">book bringing together all the knowledge and ideas of a period</w:t>
            </w:r>
          </w:p>
          <w:p>
            <w:pPr>
              <w:keepLines/>
              <w:pStyle w:val="CluesTiny"/>
            </w:pPr>
            <w:r>
              <w:rPr>
                <w:b w:val="true"/>
                <w:bCs w:val="true"/>
              </w:rPr>
              <w:t xml:space="preserve">3. </w:t>
            </w:r>
            <w:r>
              <w:t xml:space="preserve">Meeting place often run by high-ranking and highly educated women , where they meet to discuss </w:t>
            </w:r>
          </w:p>
          <w:p>
            <w:pPr>
              <w:keepLines/>
              <w:pStyle w:val="CluesTiny"/>
            </w:pPr>
            <w:r>
              <w:rPr>
                <w:b w:val="true"/>
                <w:bCs w:val="true"/>
              </w:rPr>
              <w:t xml:space="preserve">5. </w:t>
            </w:r>
            <w:r>
              <w:t xml:space="preserve">Political, economic, social organization</w:t>
            </w:r>
          </w:p>
          <w:p>
            <w:pPr>
              <w:keepLines/>
              <w:pStyle w:val="CluesTiny"/>
            </w:pPr>
            <w:r>
              <w:rPr>
                <w:b w:val="true"/>
                <w:bCs w:val="true"/>
              </w:rPr>
              <w:t xml:space="preserve">7. </w:t>
            </w:r>
            <w:r>
              <w:t xml:space="preserve">The King of France in the 18th century </w:t>
            </w:r>
          </w:p>
          <w:p>
            <w:pPr>
              <w:keepLines/>
              <w:pStyle w:val="CluesTiny"/>
            </w:pPr>
            <w:r>
              <w:rPr>
                <w:b w:val="true"/>
                <w:bCs w:val="true"/>
              </w:rPr>
              <w:t xml:space="preserve">9. </w:t>
            </w:r>
            <w:r>
              <w:t xml:space="preserve">society is divided into three groups, three orders. The clergy and the nobility. The rest of society is made up of the Third State, which goes from the bourgeoisie to the peasants. </w:t>
            </w:r>
          </w:p>
          <w:p>
            <w:pPr>
              <w:keepLines/>
              <w:pStyle w:val="CluesTiny"/>
            </w:pPr>
            <w:r>
              <w:rPr>
                <w:b w:val="true"/>
                <w:bCs w:val="true"/>
              </w:rPr>
              <w:t xml:space="preserve">12. </w:t>
            </w:r>
            <w:r>
              <w:t xml:space="preserve">such as monarch or a dictator that governs or rules</w:t>
            </w:r>
          </w:p>
          <w:p>
            <w:pPr>
              <w:keepLines/>
              <w:pStyle w:val="CluesTiny"/>
            </w:pPr>
            <w:r>
              <w:rPr>
                <w:b w:val="true"/>
                <w:bCs w:val="true"/>
              </w:rPr>
              <w:t xml:space="preserve">14. </w:t>
            </w:r>
            <w:r>
              <w:t xml:space="preserve">. Elegant man who looks after his appearance, his manners and who and who has spirit.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enlightenment in Europe </dc:title>
  <dcterms:created xsi:type="dcterms:W3CDTF">2021-10-11T19:00:38Z</dcterms:created>
  <dcterms:modified xsi:type="dcterms:W3CDTF">2021-10-11T19:00:38Z</dcterms:modified>
</cp:coreProperties>
</file>