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enormous potato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called    </w:t>
      </w:r>
      <w:r>
        <w:t xml:space="preserve">   brown    </w:t>
      </w:r>
      <w:r>
        <w:t xml:space="preserve">   seeds    </w:t>
      </w:r>
      <w:r>
        <w:t xml:space="preserve">   because    </w:t>
      </w:r>
      <w:r>
        <w:t xml:space="preserve">   ground    </w:t>
      </w:r>
      <w:r>
        <w:t xml:space="preserve">   help    </w:t>
      </w:r>
      <w:r>
        <w:t xml:space="preserve">   grab    </w:t>
      </w:r>
      <w:r>
        <w:t xml:space="preserve">   girl    </w:t>
      </w:r>
      <w:r>
        <w:t xml:space="preserve">   boy    </w:t>
      </w:r>
      <w:r>
        <w:t xml:space="preserve">   harvest    </w:t>
      </w:r>
      <w:r>
        <w:t xml:space="preserve">   pull    </w:t>
      </w:r>
      <w:r>
        <w:t xml:space="preserve">   vegetable    </w:t>
      </w:r>
      <w:r>
        <w:t xml:space="preserve">   enormous    </w:t>
      </w:r>
      <w:r>
        <w:t xml:space="preserve">   story    </w:t>
      </w:r>
      <w:r>
        <w:t xml:space="preserve">   garden    </w:t>
      </w:r>
      <w:r>
        <w:t xml:space="preserve">   sister    </w:t>
      </w:r>
      <w:r>
        <w:t xml:space="preserve">   brother    </w:t>
      </w:r>
      <w:r>
        <w:t xml:space="preserve">   aunt    </w:t>
      </w:r>
      <w:r>
        <w:t xml:space="preserve">   characters    </w:t>
      </w:r>
      <w:r>
        <w:t xml:space="preserve">   potato    </w:t>
      </w:r>
      <w:r>
        <w:t xml:space="preserve">   mouse    </w:t>
      </w:r>
      <w:r>
        <w:t xml:space="preserve">   dog    </w:t>
      </w:r>
      <w:r>
        <w:t xml:space="preserve">   cat    </w:t>
      </w:r>
      <w:r>
        <w:t xml:space="preserve">   grandma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enormous potato</dc:title>
  <dcterms:created xsi:type="dcterms:W3CDTF">2021-10-11T19:00:38Z</dcterms:created>
  <dcterms:modified xsi:type="dcterms:W3CDTF">2021-10-11T19:00:38Z</dcterms:modified>
</cp:coreProperties>
</file>