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shouldn't ____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exhaust fumes cause air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recycle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_______ energy.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Factories cause environmental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can be recycled.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 into a new item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to take _____ now!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 bears are ____ animals.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Recycling fruit and vegetables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throw ____ on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all ____ the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rubbish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again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environment</dc:title>
  <dcterms:created xsi:type="dcterms:W3CDTF">2021-10-11T19:01:00Z</dcterms:created>
  <dcterms:modified xsi:type="dcterms:W3CDTF">2021-10-11T19:01:00Z</dcterms:modified>
</cp:coreProperties>
</file>