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environment -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METTRE EN DANGER    </w:t>
      </w:r>
      <w:r>
        <w:t xml:space="preserve">   PRENDRE    </w:t>
      </w:r>
      <w:r>
        <w:t xml:space="preserve">   METTRE    </w:t>
      </w:r>
      <w:r>
        <w:t xml:space="preserve">   AMÉLIORER    </w:t>
      </w:r>
      <w:r>
        <w:t xml:space="preserve">   POLUER    </w:t>
      </w:r>
      <w:r>
        <w:t xml:space="preserve">   BAISSER    </w:t>
      </w:r>
      <w:r>
        <w:t xml:space="preserve">   ÉCONOMISER    </w:t>
      </w:r>
      <w:r>
        <w:t xml:space="preserve">   ACHETER    </w:t>
      </w:r>
      <w:r>
        <w:t xml:space="preserve">   DÉTRUIRE    </w:t>
      </w:r>
      <w:r>
        <w:t xml:space="preserve">   EMPOISONNER    </w:t>
      </w:r>
      <w:r>
        <w:t xml:space="preserve">   PRODUIRE    </w:t>
      </w:r>
      <w:r>
        <w:t xml:space="preserve">   UTILISER    </w:t>
      </w:r>
      <w:r>
        <w:t xml:space="preserve">   JETER    </w:t>
      </w:r>
      <w:r>
        <w:t xml:space="preserve">   PROTÉGER    </w:t>
      </w:r>
      <w:r>
        <w:t xml:space="preserve">   FERMER    </w:t>
      </w:r>
      <w:r>
        <w:t xml:space="preserve">   ÉTEINDRE    </w:t>
      </w:r>
      <w:r>
        <w:t xml:space="preserve">   ALLUMER    </w:t>
      </w:r>
      <w:r>
        <w:t xml:space="preserve">   OUVRIR    </w:t>
      </w:r>
      <w:r>
        <w:t xml:space="preserve">   TRIER    </w:t>
      </w:r>
      <w:r>
        <w:t xml:space="preserve">   RECYCLER    </w:t>
      </w:r>
      <w:r>
        <w:t xml:space="preserve">   GASPILLER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 - Verbs</dc:title>
  <dcterms:created xsi:type="dcterms:W3CDTF">2021-10-11T19:00:46Z</dcterms:created>
  <dcterms:modified xsi:type="dcterms:W3CDTF">2021-10-11T19:00:46Z</dcterms:modified>
</cp:coreProperties>
</file>