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environment croosword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réchauffement climatique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sécheresse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tsunami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glissement de terrain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ouragan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effet de serre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tremblement de terre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inondation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fonte de la  calotte glaciaire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feu de forêt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environment croosword</dc:title>
  <dcterms:created xsi:type="dcterms:W3CDTF">2021-10-12T20:21:52Z</dcterms:created>
  <dcterms:modified xsi:type="dcterms:W3CDTF">2021-10-12T20:21:52Z</dcterms:modified>
</cp:coreProperties>
</file>