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"er" sound word scramble</w:t>
      </w:r>
    </w:p>
    <w:p>
      <w:pPr>
        <w:pStyle w:val="Questions"/>
      </w:pPr>
      <w:r>
        <w:t xml:space="preserve">1. IEDEFFTNR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METIRP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TYLTOER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JEKR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ERISECXE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ECMYR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PMFUERE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PASEORLN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ARNETCI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EILGBR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REFTECP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ASVNTRE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NMETPERAN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RTERIEPTN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NEEEIRDMT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YRNMEEGCE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IBREGCE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RELKNE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NRED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"er" sound word scramble</dc:title>
  <dcterms:created xsi:type="dcterms:W3CDTF">2021-10-11T18:44:11Z</dcterms:created>
  <dcterms:modified xsi:type="dcterms:W3CDTF">2021-10-11T18:44:11Z</dcterms:modified>
</cp:coreProperties>
</file>