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 officer Meriwether Lewis chose to accompany him on the expedition.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on a continent that separtes river systems flowing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were eager for war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direct the attention or thoughts of:  "The asterisk refers the reader to a footnote."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A government order that forbids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by one country to another in return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Army officer Jefferson chose to lead the expedition. Lewis kept a detailed journal of the expedition that included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authority of the supreme court strike down unconstitutional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shutting a port or road to prevent people or supplies from coming into an area or leaving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Shawnee Native American who along with his brother, the Prophet, began urging Native Americans to resist and preserve traditional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that the government should not interfere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restatement of a text or passage in other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and carefully organized journey with a mission or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Explored the southern part of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illegally importing or exporting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Pride in ones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Thomas Jefferson</dc:title>
  <dcterms:created xsi:type="dcterms:W3CDTF">2021-10-11T18:59:42Z</dcterms:created>
  <dcterms:modified xsi:type="dcterms:W3CDTF">2021-10-11T18:59:42Z</dcterms:modified>
</cp:coreProperties>
</file>