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ever living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Agree    </w:t>
      </w:r>
      <w:r>
        <w:t xml:space="preserve">   Apron    </w:t>
      </w:r>
      <w:r>
        <w:t xml:space="preserve">   Author    </w:t>
      </w:r>
      <w:r>
        <w:t xml:space="preserve">   Bracket    </w:t>
      </w:r>
      <w:r>
        <w:t xml:space="preserve">   Bucket    </w:t>
      </w:r>
      <w:r>
        <w:t xml:space="preserve">   Bushel    </w:t>
      </w:r>
      <w:r>
        <w:t xml:space="preserve">   Chicken    </w:t>
      </w:r>
      <w:r>
        <w:t xml:space="preserve">   Clothing    </w:t>
      </w:r>
      <w:r>
        <w:t xml:space="preserve">   Declare    </w:t>
      </w:r>
      <w:r>
        <w:t xml:space="preserve">   Decline    </w:t>
      </w:r>
      <w:r>
        <w:t xml:space="preserve">   Degree    </w:t>
      </w:r>
      <w:r>
        <w:t xml:space="preserve">   Gather    </w:t>
      </w:r>
      <w:r>
        <w:t xml:space="preserve">   Machine    </w:t>
      </w:r>
      <w:r>
        <w:t xml:space="preserve">   Method    </w:t>
      </w:r>
      <w:r>
        <w:t xml:space="preserve">   Nephew    </w:t>
      </w:r>
      <w:r>
        <w:t xml:space="preserve">   Poster    </w:t>
      </w:r>
      <w:r>
        <w:t xml:space="preserve">   Rather    </w:t>
      </w:r>
      <w:r>
        <w:t xml:space="preserve">   Regret    </w:t>
      </w:r>
      <w:r>
        <w:t xml:space="preserve">   Rocket    </w:t>
      </w:r>
      <w:r>
        <w:t xml:space="preserve">   Secret    </w:t>
      </w:r>
      <w:r>
        <w:t xml:space="preserve">   Ticket    </w:t>
      </w:r>
      <w:r>
        <w:t xml:space="preserve">   Vibrate    </w:t>
      </w:r>
      <w:r>
        <w:t xml:space="preserve">   Whether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ever living tree</dc:title>
  <dcterms:created xsi:type="dcterms:W3CDTF">2021-10-11T18:59:32Z</dcterms:created>
  <dcterms:modified xsi:type="dcterms:W3CDTF">2021-10-11T18:59:32Z</dcterms:modified>
</cp:coreProperties>
</file>