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 and the anti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outdated or old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 as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disappointing end to a seris of happy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extract from a flim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used a neutralize a snakes venom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exclude someone from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lift emotions to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intense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the most resonable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 and the anti</dc:title>
  <dcterms:created xsi:type="dcterms:W3CDTF">2021-10-11T19:00:55Z</dcterms:created>
  <dcterms:modified xsi:type="dcterms:W3CDTF">2021-10-11T19:00:55Z</dcterms:modified>
</cp:coreProperties>
</file>