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 prevent Congressional legislation from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electoral votes needed to win the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terms a President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Commander-in-chief of the United States Armed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the Vice President will take over for the President if he can no longer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heads of the 15 executive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presidential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2021-10-11T19:01:00Z</dcterms:created>
  <dcterms:modified xsi:type="dcterms:W3CDTF">2021-10-11T19:01:00Z</dcterms:modified>
</cp:coreProperties>
</file>