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exercise of swimming!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male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 used to enter into the pool for most swimming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exercise performed out of the pool for the intended purpose of improving swim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4 different strokes into one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male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Stroke swam on the chest, with both arms moving symmetrically like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gear worn to compress the swimmer's head, hair, and ears to make swimming more efficient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legs in swimming that causes the swimmer to propel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Stroke with the fewest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female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stroke swam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Stroke swam on the chest, in which the chest does not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eyewear worn during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keep swimming for a long swim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skill of swimming quickly, for a short swim/race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exercise of swimming!</dc:title>
  <dcterms:created xsi:type="dcterms:W3CDTF">2021-10-11T19:01:18Z</dcterms:created>
  <dcterms:modified xsi:type="dcterms:W3CDTF">2021-10-11T19:01:18Z</dcterms:modified>
</cp:coreProperties>
</file>