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exploration of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Aeronautics and Space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creatures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robot used as a geologist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space shuttles have been launched?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high are mars rovers?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telescope which took the deepest picture of the galaxy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does a space suit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the first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Would you become taller or shorter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does it take to get into a space suit?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exploration of space</dc:title>
  <dcterms:created xsi:type="dcterms:W3CDTF">2021-10-11T18:59:48Z</dcterms:created>
  <dcterms:modified xsi:type="dcterms:W3CDTF">2021-10-11T18:59:48Z</dcterms:modified>
</cp:coreProperties>
</file>