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extra yard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Gilbert    </w:t>
      </w:r>
      <w:r>
        <w:t xml:space="preserve">   Sunday    </w:t>
      </w:r>
      <w:r>
        <w:t xml:space="preserve">   Champions    </w:t>
      </w:r>
      <w:r>
        <w:t xml:space="preserve">   Billy    </w:t>
      </w:r>
      <w:r>
        <w:t xml:space="preserve">   Brian    </w:t>
      </w:r>
      <w:r>
        <w:t xml:space="preserve">   Gregg    </w:t>
      </w:r>
      <w:r>
        <w:t xml:space="preserve">   Quarterback    </w:t>
      </w:r>
      <w:r>
        <w:t xml:space="preserve">   Jake    </w:t>
      </w:r>
      <w:r>
        <w:t xml:space="preserve">   Thirteen    </w:t>
      </w:r>
      <w:r>
        <w:t xml:space="preserve">   Charlie    </w:t>
      </w:r>
      <w:r>
        <w:t xml:space="preserve">   MetLife    </w:t>
      </w:r>
      <w:r>
        <w:t xml:space="preserve">   Scotty    </w:t>
      </w:r>
      <w:r>
        <w:t xml:space="preserve">   NFL    </w:t>
      </w:r>
      <w:r>
        <w:t xml:space="preserve">   Wildcats    </w:t>
      </w:r>
      <w:r>
        <w:t xml:space="preserve">   Cassie    </w:t>
      </w:r>
      <w:r>
        <w:t xml:space="preserve">   Gus    </w:t>
      </w:r>
      <w:r>
        <w:t xml:space="preserve">   Baseball    </w:t>
      </w:r>
      <w:r>
        <w:t xml:space="preserve">   Football    </w:t>
      </w:r>
      <w:r>
        <w:t xml:space="preserve">   Teddy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extra yard </dc:title>
  <dcterms:created xsi:type="dcterms:W3CDTF">2021-10-11T19:00:45Z</dcterms:created>
  <dcterms:modified xsi:type="dcterms:W3CDTF">2021-10-11T19:00:45Z</dcterms:modified>
</cp:coreProperties>
</file>