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 _ _ S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L_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W_ _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B_ _L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H_ _E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S_ E _ _ 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D_ 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 _ B _ _ I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 _ _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_A_ 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fables</dc:title>
  <dcterms:created xsi:type="dcterms:W3CDTF">2021-10-11T19:01:17Z</dcterms:created>
  <dcterms:modified xsi:type="dcterms:W3CDTF">2021-10-11T19:01:17Z</dcterms:modified>
</cp:coreProperties>
</file>