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Adair    </w:t>
      </w:r>
      <w:r>
        <w:t xml:space="preserve">   Billy Wadler    </w:t>
      </w:r>
      <w:r>
        <w:t xml:space="preserve">   Dave    </w:t>
      </w:r>
      <w:r>
        <w:t xml:space="preserve">   Denim    </w:t>
      </w:r>
      <w:r>
        <w:t xml:space="preserve">   Frank    </w:t>
      </w:r>
      <w:r>
        <w:t xml:space="preserve">   Hannah    </w:t>
      </w:r>
      <w:r>
        <w:t xml:space="preserve">   Janie    </w:t>
      </w:r>
      <w:r>
        <w:t xml:space="preserve">   Jason    </w:t>
      </w:r>
      <w:r>
        <w:t xml:space="preserve">   Katrina    </w:t>
      </w:r>
      <w:r>
        <w:t xml:space="preserve">   Lace    </w:t>
      </w:r>
      <w:r>
        <w:t xml:space="preserve">   Lizzie    </w:t>
      </w:r>
      <w:r>
        <w:t xml:space="preserve">   Megan    </w:t>
      </w:r>
      <w:r>
        <w:t xml:space="preserve">   Miranda    </w:t>
      </w:r>
      <w:r>
        <w:t xml:space="preserve">   Mr. Brylowe    </w:t>
      </w:r>
      <w:r>
        <w:t xml:space="preserve">   Mr. Sheilds    </w:t>
      </w:r>
      <w:r>
        <w:t xml:space="preserve">   Mr. Spring    </w:t>
      </w:r>
      <w:r>
        <w:t xml:space="preserve">   Mr. Yampolski    </w:t>
      </w:r>
      <w:r>
        <w:t xml:space="preserve">   Mrs. Sheilds    </w:t>
      </w:r>
      <w:r>
        <w:t xml:space="preserve">   Mrs. Spring    </w:t>
      </w:r>
      <w:r>
        <w:t xml:space="preserve">   Pete    </w:t>
      </w:r>
      <w:r>
        <w:t xml:space="preserve">   Reeve    </w:t>
      </w:r>
      <w:r>
        <w:t xml:space="preserve">   Sarah-Charlotte    </w:t>
      </w:r>
      <w:r>
        <w:t xml:space="preserve">   Todd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2021-10-11T19:00:55Z</dcterms:created>
  <dcterms:modified xsi:type="dcterms:W3CDTF">2021-10-11T19:00:55Z</dcterms:modified>
</cp:coreProperties>
</file>