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raised Janie are her____________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Janie when she saw her face on the milk carton?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Janie's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parents able to get Hannah out of the 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police put missing kids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Janie think her parents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Janie's real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Janie see in the trunk marked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Janie wasn't allowed to drink milk because she was__________________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Janie go with Reeve?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Janie think is on the milk carton?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2021-10-11T18:59:55Z</dcterms:created>
  <dcterms:modified xsi:type="dcterms:W3CDTF">2021-10-11T18:59:55Z</dcterms:modified>
</cp:coreProperties>
</file>