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face on the milk carton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kid napped?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does Janie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kindnapped Janie?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Hannah was in a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Janie might have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Janie was very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Janie was a -------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Janie use to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what did Janie find her face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Janie was having an --------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Janie was very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Janie was very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Janie lost her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Janie taken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face on the milk carton</dc:title>
  <dcterms:created xsi:type="dcterms:W3CDTF">2021-10-11T19:00:19Z</dcterms:created>
  <dcterms:modified xsi:type="dcterms:W3CDTF">2021-10-11T19:00:19Z</dcterms:modified>
</cp:coreProperties>
</file>