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failure of the 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Napoleon blocked all trade from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where Robespierre was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Public safety tried and executed thousands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Haitian Independence ruler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revolution failed to establish this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reigned after Napoleon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killed in reign of terror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empire where Napoleon ruled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Gained independence after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took over France after the French Revolution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failure of the French Revolution </dc:title>
  <dcterms:created xsi:type="dcterms:W3CDTF">2021-10-11T19:00:30Z</dcterms:created>
  <dcterms:modified xsi:type="dcterms:W3CDTF">2021-10-11T19:00:30Z</dcterms:modified>
</cp:coreProperties>
</file>