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sam wake up to in the middle of the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did the person who fell of the cliff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got pushed off the balcony?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fell off the cliff?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sams dad need to help him walk in the bush? (what part of the leg?)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mum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kidnapped sam and the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sam turning?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sams dads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was sam staying at the appartment?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fall</dc:title>
  <dcterms:created xsi:type="dcterms:W3CDTF">2021-10-11T19:00:50Z</dcterms:created>
  <dcterms:modified xsi:type="dcterms:W3CDTF">2021-10-11T19:00:50Z</dcterms:modified>
</cp:coreProperties>
</file>