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fall 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woman    </w:t>
      </w:r>
      <w:r>
        <w:t xml:space="preserve">   garden    </w:t>
      </w:r>
      <w:r>
        <w:t xml:space="preserve">   death    </w:t>
      </w:r>
      <w:r>
        <w:t xml:space="preserve">   sin    </w:t>
      </w:r>
      <w:r>
        <w:t xml:space="preserve">   opened eyes    </w:t>
      </w:r>
      <w:r>
        <w:t xml:space="preserve">   die    </w:t>
      </w:r>
      <w:r>
        <w:t xml:space="preserve">   serpant    </w:t>
      </w:r>
      <w:r>
        <w:t xml:space="preserve">   Seed    </w:t>
      </w:r>
      <w:r>
        <w:t xml:space="preserve">   Tree    </w:t>
      </w:r>
      <w:r>
        <w:t xml:space="preserve">   Knowledge of good and evil    </w:t>
      </w:r>
      <w:r>
        <w:t xml:space="preserve">   Fruit    </w:t>
      </w:r>
      <w:r>
        <w:t xml:space="preserve">   Eve    </w:t>
      </w:r>
      <w:r>
        <w:t xml:space="preserve">   Adam    </w:t>
      </w:r>
      <w:r>
        <w:t xml:space="preserve">   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in the Garden</dc:title>
  <dcterms:created xsi:type="dcterms:W3CDTF">2021-10-11T18:59:46Z</dcterms:created>
  <dcterms:modified xsi:type="dcterms:W3CDTF">2021-10-11T18:59:46Z</dcterms:modified>
</cp:coreProperties>
</file>