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fall of 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population?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outside of her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her mom?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popular girls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the new director?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her boyfriend?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is she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book did she reference?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greats her when she first gets to her new school 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is she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room did she hear the water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class does Willa have Remy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beginning of the book what city is she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her school modeled after?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main characters name?</w:t>
            </w:r>
          </w:p>
        </w:tc>
      </w:tr>
    </w:tbl>
    <w:p>
      <w:pPr>
        <w:pStyle w:val="WordBankSmall"/>
      </w:pPr>
      <w:r>
        <w:t xml:space="preserve">   Willa    </w:t>
      </w:r>
      <w:r>
        <w:t xml:space="preserve">   Chicago    </w:t>
      </w:r>
      <w:r>
        <w:t xml:space="preserve">   Remy    </w:t>
      </w:r>
      <w:r>
        <w:t xml:space="preserve">   Gargoyles    </w:t>
      </w:r>
      <w:r>
        <w:t xml:space="preserve">   Ursula Cantor    </w:t>
      </w:r>
      <w:r>
        <w:t xml:space="preserve">   Cheer    </w:t>
      </w:r>
      <w:r>
        <w:t xml:space="preserve">   Iowa    </w:t>
      </w:r>
      <w:r>
        <w:t xml:space="preserve">   646    </w:t>
      </w:r>
      <w:r>
        <w:t xml:space="preserve">   Oxford    </w:t>
      </w:r>
      <w:r>
        <w:t xml:space="preserve">   Milo    </w:t>
      </w:r>
      <w:r>
        <w:t xml:space="preserve">   Mr.humbert    </w:t>
      </w:r>
      <w:r>
        <w:t xml:space="preserve">   English    </w:t>
      </w:r>
      <w:r>
        <w:t xml:space="preserve">   Narnia    </w:t>
      </w:r>
      <w:r>
        <w:t xml:space="preserve">   Bedroom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 of butterflies</dc:title>
  <dcterms:created xsi:type="dcterms:W3CDTF">2021-10-11T19:00:14Z</dcterms:created>
  <dcterms:modified xsi:type="dcterms:W3CDTF">2021-10-11T19:00:14Z</dcterms:modified>
</cp:coreProperties>
</file>