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Lisa    </w:t>
      </w:r>
      <w:r>
        <w:t xml:space="preserve">   Brandon    </w:t>
      </w:r>
      <w:r>
        <w:t xml:space="preserve">   Terry    </w:t>
      </w:r>
      <w:r>
        <w:t xml:space="preserve">   Kisha    </w:t>
      </w:r>
      <w:r>
        <w:t xml:space="preserve">   Tasha    </w:t>
      </w:r>
      <w:r>
        <w:t xml:space="preserve">   Andrew    </w:t>
      </w:r>
      <w:r>
        <w:t xml:space="preserve">   Tony2    </w:t>
      </w:r>
      <w:r>
        <w:t xml:space="preserve">   Kyhleel    </w:t>
      </w:r>
      <w:r>
        <w:t xml:space="preserve">   MaMa    </w:t>
      </w:r>
      <w:r>
        <w:t xml:space="preserve">   Jarome    </w:t>
      </w:r>
      <w:r>
        <w:t xml:space="preserve">   Ciara    </w:t>
      </w:r>
      <w:r>
        <w:t xml:space="preserve">   GiGi    </w:t>
      </w:r>
      <w:r>
        <w:t xml:space="preserve">   tony    </w:t>
      </w:r>
      <w:r>
        <w:t xml:space="preserve">   Sharnie    </w:t>
      </w:r>
      <w:r>
        <w:t xml:space="preserve">   tru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</dc:title>
  <dcterms:created xsi:type="dcterms:W3CDTF">2021-10-11T19:00:58Z</dcterms:created>
  <dcterms:modified xsi:type="dcterms:W3CDTF">2021-10-11T19:00:58Z</dcterms:modified>
</cp:coreProperties>
</file>