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famous five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Enid Blyton    </w:t>
      </w:r>
      <w:r>
        <w:t xml:space="preserve">   Adventure    </w:t>
      </w:r>
      <w:r>
        <w:t xml:space="preserve">   Anne    </w:t>
      </w:r>
      <w:r>
        <w:t xml:space="preserve">   Dick    </w:t>
      </w:r>
      <w:r>
        <w:t xml:space="preserve">   Julian    </w:t>
      </w:r>
      <w:r>
        <w:t xml:space="preserve">   George    </w:t>
      </w:r>
      <w:r>
        <w:t xml:space="preserve">   Timmy    </w:t>
      </w:r>
      <w:r>
        <w:t xml:space="preserve">   Demons Rock    </w:t>
      </w:r>
      <w:r>
        <w:t xml:space="preserve">   Famous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famous five </dc:title>
  <dcterms:created xsi:type="dcterms:W3CDTF">2021-10-11T19:00:24Z</dcterms:created>
  <dcterms:modified xsi:type="dcterms:W3CDTF">2021-10-11T19:00:24Z</dcterms:modified>
</cp:coreProperties>
</file>