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father of algebra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now written in words i also can be hard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the people of greece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father of algebra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the capital of iraq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for clever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made of metal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 country begining with 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now i am called Iran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study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instead of letters they used</w:t>
            </w:r>
          </w:p>
        </w:tc>
      </w:tr>
    </w:tbl>
    <w:p>
      <w:pPr>
        <w:pStyle w:val="WordBankSmall"/>
      </w:pPr>
      <w:r>
        <w:t xml:space="preserve">   al khawarizmi    </w:t>
      </w:r>
      <w:r>
        <w:t xml:space="preserve">   words     </w:t>
      </w:r>
      <w:r>
        <w:t xml:space="preserve">   persia    </w:t>
      </w:r>
      <w:r>
        <w:t xml:space="preserve">   genius    </w:t>
      </w:r>
      <w:r>
        <w:t xml:space="preserve">   astronomer    </w:t>
      </w:r>
      <w:r>
        <w:t xml:space="preserve">   statue    </w:t>
      </w:r>
      <w:r>
        <w:t xml:space="preserve">   baghdad    </w:t>
      </w:r>
      <w:r>
        <w:t xml:space="preserve">   algebra    </w:t>
      </w:r>
      <w:r>
        <w:t xml:space="preserve">   greeks    </w:t>
      </w:r>
      <w:r>
        <w:t xml:space="preserve">   Uzbekhistan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father of algebra </dc:title>
  <dcterms:created xsi:type="dcterms:W3CDTF">2021-10-11T19:00:34Z</dcterms:created>
  <dcterms:modified xsi:type="dcterms:W3CDTF">2021-10-11T19:00:34Z</dcterms:modified>
</cp:coreProperties>
</file>