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funky bones    </w:t>
      </w:r>
      <w:r>
        <w:t xml:space="preserve">   AUGUSTUS    </w:t>
      </w:r>
      <w:r>
        <w:t xml:space="preserve">   HAZEL    </w:t>
      </w:r>
      <w:r>
        <w:t xml:space="preserve">   amsterdam    </w:t>
      </w:r>
      <w:r>
        <w:t xml:space="preserve">   fault    </w:t>
      </w:r>
      <w:r>
        <w:t xml:space="preserve">   stars    </w:t>
      </w:r>
      <w:r>
        <w:t xml:space="preserve">   eulogy    </w:t>
      </w:r>
      <w:r>
        <w:t xml:space="preserve">   Cancer    </w:t>
      </w:r>
      <w:r>
        <w:t xml:space="preserve">   Love    </w:t>
      </w:r>
      <w:r>
        <w:t xml:space="preserve">   Swing 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2021-10-11T19:01:30Z</dcterms:created>
  <dcterms:modified xsi:type="dcterms:W3CDTF">2021-10-11T19:01:30Z</dcterms:modified>
</cp:coreProperties>
</file>