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fault in our stars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Okay    </w:t>
      </w:r>
      <w:r>
        <w:t xml:space="preserve">   pain    </w:t>
      </w:r>
      <w:r>
        <w:t xml:space="preserve">   An imperial affliction    </w:t>
      </w:r>
      <w:r>
        <w:t xml:space="preserve">   The fault in our stars    </w:t>
      </w:r>
      <w:r>
        <w:t xml:space="preserve">   airplane    </w:t>
      </w:r>
      <w:r>
        <w:t xml:space="preserve">   amsterdam    </w:t>
      </w:r>
      <w:r>
        <w:t xml:space="preserve">   anne frank    </w:t>
      </w:r>
      <w:r>
        <w:t xml:space="preserve">   augustus    </w:t>
      </w:r>
      <w:r>
        <w:t xml:space="preserve">   bench    </w:t>
      </w:r>
      <w:r>
        <w:t xml:space="preserve">   book    </w:t>
      </w:r>
      <w:r>
        <w:t xml:space="preserve">   cancer    </w:t>
      </w:r>
      <w:r>
        <w:t xml:space="preserve">   cigarette    </w:t>
      </w:r>
      <w:r>
        <w:t xml:space="preserve">   diagnostic    </w:t>
      </w:r>
      <w:r>
        <w:t xml:space="preserve">   hazel    </w:t>
      </w:r>
      <w:r>
        <w:t xml:space="preserve">   hospital    </w:t>
      </w:r>
      <w:r>
        <w:t xml:space="preserve">   john green    </w:t>
      </w:r>
      <w:r>
        <w:t xml:space="preserve">   love    </w:t>
      </w:r>
      <w:r>
        <w:t xml:space="preserve">   oxygen    </w:t>
      </w:r>
      <w:r>
        <w:t xml:space="preserve">   patient    </w:t>
      </w:r>
      <w:r>
        <w:t xml:space="preserve">   support group    </w:t>
      </w:r>
      <w:r>
        <w:t xml:space="preserve">   swingset    </w:t>
      </w:r>
      <w:r>
        <w:t xml:space="preserve">   treatment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fault in our stars </dc:title>
  <dcterms:created xsi:type="dcterms:W3CDTF">2021-10-11T19:00:11Z</dcterms:created>
  <dcterms:modified xsi:type="dcterms:W3CDTF">2021-10-11T19:00:11Z</dcterms:modified>
</cp:coreProperties>
</file>