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fault in our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movie did hazel and augustes watch on the flight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hazel favorite writer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agustus missing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hazel and augutes favorite word to say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agustus driving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hazel use her wish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peter van houten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cancer did hazel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school was  hazel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hazel 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hazel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hazel and issac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hazel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hazel middle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</dc:title>
  <dcterms:created xsi:type="dcterms:W3CDTF">2021-10-11T19:00:30Z</dcterms:created>
  <dcterms:modified xsi:type="dcterms:W3CDTF">2021-10-11T19:00:30Z</dcterms:modified>
</cp:coreProperties>
</file>