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assistant    </w:t>
      </w:r>
      <w:r>
        <w:t xml:space="preserve">   funeral    </w:t>
      </w:r>
      <w:r>
        <w:t xml:space="preserve">   eulogy    </w:t>
      </w:r>
      <w:r>
        <w:t xml:space="preserve">   pain    </w:t>
      </w:r>
      <w:r>
        <w:t xml:space="preserve">   dying    </w:t>
      </w:r>
      <w:r>
        <w:t xml:space="preserve">   sickness    </w:t>
      </w:r>
      <w:r>
        <w:t xml:space="preserve">   relationship    </w:t>
      </w:r>
      <w:r>
        <w:t xml:space="preserve">   movie    </w:t>
      </w:r>
      <w:r>
        <w:t xml:space="preserve">   book    </w:t>
      </w:r>
      <w:r>
        <w:t xml:space="preserve">   misery    </w:t>
      </w:r>
      <w:r>
        <w:t xml:space="preserve">   affliction    </w:t>
      </w:r>
      <w:r>
        <w:t xml:space="preserve">   imperial    </w:t>
      </w:r>
      <w:r>
        <w:t xml:space="preserve">   van houten    </w:t>
      </w:r>
      <w:r>
        <w:t xml:space="preserve">   death    </w:t>
      </w:r>
      <w:r>
        <w:t xml:space="preserve">   cancer    </w:t>
      </w:r>
      <w:r>
        <w:t xml:space="preserve">   love    </w:t>
      </w:r>
      <w:r>
        <w:t xml:space="preserve">   amsterdam    </w:t>
      </w:r>
      <w:r>
        <w:t xml:space="preserve">   Isaac    </w:t>
      </w:r>
      <w:r>
        <w:t xml:space="preserve">   Hazel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2021-10-11T19:00:37Z</dcterms:created>
  <dcterms:modified xsi:type="dcterms:W3CDTF">2021-10-11T19:00:37Z</dcterms:modified>
</cp:coreProperties>
</file>