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fault in our stars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of being unaware or unconscious of what is happening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Lacking in quantity or quality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the intellect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Beyond what is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an excessive interest in oneself and ones physical appearance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logical or reasonable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Existing or available in large quantities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Attempting to inpress by affecting greater importance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Before due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Fatal flaw</w:t>
            </w:r>
          </w:p>
        </w:tc>
      </w:tr>
    </w:tbl>
    <w:p>
      <w:pPr>
        <w:pStyle w:val="WordBankLarge"/>
      </w:pPr>
      <w:r>
        <w:t xml:space="preserve">   Meager     </w:t>
      </w:r>
      <w:r>
        <w:t xml:space="preserve">   Abundant     </w:t>
      </w:r>
      <w:r>
        <w:t xml:space="preserve">   Irrational     </w:t>
      </w:r>
      <w:r>
        <w:t xml:space="preserve">   Oblivion     </w:t>
      </w:r>
      <w:r>
        <w:t xml:space="preserve">   Preternaturally     </w:t>
      </w:r>
      <w:r>
        <w:t xml:space="preserve">   Intellectual     </w:t>
      </w:r>
      <w:r>
        <w:t xml:space="preserve">   Hamartia    </w:t>
      </w:r>
      <w:r>
        <w:t xml:space="preserve">   Prematurely    </w:t>
      </w:r>
      <w:r>
        <w:t xml:space="preserve">   Narcissistic    </w:t>
      </w:r>
      <w:r>
        <w:t xml:space="preserve">   Pretentious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fault in our stars </dc:title>
  <dcterms:created xsi:type="dcterms:W3CDTF">2021-10-11T19:01:04Z</dcterms:created>
  <dcterms:modified xsi:type="dcterms:W3CDTF">2021-10-11T19:01:04Z</dcterms:modified>
</cp:coreProperties>
</file>