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cancer does Hazel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Hazels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Hazel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do to Issacs girlfriends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doesAugustus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cancer does Augustus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they go for their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Hazels favourite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her and Augustus first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Hazels favourite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they see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she fall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Hazel first find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Augustus have amputated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Hazel and Augustus’s “thing”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Augustus’s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Issacs and his girlfriends “thing”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2021-10-11T19:01:18Z</dcterms:created>
  <dcterms:modified xsi:type="dcterms:W3CDTF">2021-10-11T19:01:18Z</dcterms:modified>
</cp:coreProperties>
</file>