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features of spoken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Longer pause    </w:t>
      </w:r>
      <w:r>
        <w:t xml:space="preserve">   Brief pause    </w:t>
      </w:r>
      <w:r>
        <w:t xml:space="preserve">   Feedback    </w:t>
      </w:r>
      <w:r>
        <w:t xml:space="preserve">   Back-channel    </w:t>
      </w:r>
      <w:r>
        <w:t xml:space="preserve">   Cooperation    </w:t>
      </w:r>
      <w:r>
        <w:t xml:space="preserve">   Discourse markers    </w:t>
      </w:r>
      <w:r>
        <w:t xml:space="preserve">   Overlaps    </w:t>
      </w:r>
      <w:r>
        <w:t xml:space="preserve">   Interruptions    </w:t>
      </w:r>
      <w:r>
        <w:t xml:space="preserve">   Taking turns    </w:t>
      </w:r>
      <w:r>
        <w:t xml:space="preserve">   Hedges    </w:t>
      </w:r>
      <w:r>
        <w:t xml:space="preserve">   Deixis    </w:t>
      </w:r>
      <w:r>
        <w:t xml:space="preserve">   Ellipsis    </w:t>
      </w:r>
      <w:r>
        <w:t xml:space="preserve">   Incomplete structures    </w:t>
      </w:r>
      <w:r>
        <w:t xml:space="preserve">   Fillers    </w:t>
      </w:r>
      <w:r>
        <w:t xml:space="preserve">   Repetition    </w:t>
      </w:r>
      <w:r>
        <w:t xml:space="preserve">   Pauses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features of spoken language</dc:title>
  <dcterms:created xsi:type="dcterms:W3CDTF">2021-10-11T19:00:20Z</dcterms:created>
  <dcterms:modified xsi:type="dcterms:W3CDTF">2021-10-11T19:00:20Z</dcterms:modified>
</cp:coreProperties>
</file>