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ferret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universally accepted reference (BC)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Food and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Heart rate (beats/min)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expose me to temperatures over (°)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90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span (years)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Weaning age (weeks)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My diet requires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180-250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Bad treat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Useful restraint technique for nail trimming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Heartworm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collection 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Lateral saphenous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resort blood collection site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6-8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laxatone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Skunk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ferretone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6-10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levels of fat and protein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63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Cranial vena cava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can squeeze into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Human Influenza Virus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Nearly fearless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in my cage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Safe treat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Risk of outdoor housing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Induced ovulators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Contractable viral disease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loss of body 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Vaccine required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hairball remedy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Jill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Anal scent glands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Canine Distemper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Estrus more than 3 weeks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Holes larger than 1 inch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Musky smell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Scruff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ferret</dc:title>
  <dcterms:created xsi:type="dcterms:W3CDTF">2021-10-11T19:00:25Z</dcterms:created>
  <dcterms:modified xsi:type="dcterms:W3CDTF">2021-10-11T19:00:25Z</dcterms:modified>
</cp:coreProperties>
</file>