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fiddler of the northern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jolly    </w:t>
      </w:r>
      <w:r>
        <w:t xml:space="preserve">   woods    </w:t>
      </w:r>
      <w:r>
        <w:t xml:space="preserve">   fiddle    </w:t>
      </w:r>
      <w:r>
        <w:t xml:space="preserve">   ski    </w:t>
      </w:r>
      <w:r>
        <w:t xml:space="preserve">   ice    </w:t>
      </w:r>
      <w:r>
        <w:t xml:space="preserve">   sleding    </w:t>
      </w:r>
      <w:r>
        <w:t xml:space="preserve">   snowman    </w:t>
      </w:r>
      <w:r>
        <w:t xml:space="preserve">   frozen    </w:t>
      </w:r>
      <w:r>
        <w:t xml:space="preserve">   santa    </w:t>
      </w:r>
      <w:r>
        <w:t xml:space="preserve">   Hanukkah    </w:t>
      </w:r>
      <w:r>
        <w:t xml:space="preserve">   christmas    </w:t>
      </w:r>
      <w:r>
        <w:t xml:space="preserve">   joy    </w:t>
      </w:r>
      <w:r>
        <w:t xml:space="preserve">   northern lights    </w:t>
      </w:r>
      <w:r>
        <w:t xml:space="preserve">   snowflake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fiddler of the northern lights</dc:title>
  <dcterms:created xsi:type="dcterms:W3CDTF">2021-10-11T19:01:45Z</dcterms:created>
  <dcterms:modified xsi:type="dcterms:W3CDTF">2021-10-11T19:01:45Z</dcterms:modified>
</cp:coreProperties>
</file>