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fighting stingrays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Darwin    </w:t>
      </w:r>
      <w:r>
        <w:t xml:space="preserve">   Judy    </w:t>
      </w:r>
      <w:r>
        <w:t xml:space="preserve">   Gecko island    </w:t>
      </w:r>
      <w:r>
        <w:t xml:space="preserve">   World War II    </w:t>
      </w:r>
      <w:r>
        <w:t xml:space="preserve">   Fighting stingray    </w:t>
      </w:r>
      <w:r>
        <w:t xml:space="preserve">   Thursday island    </w:t>
      </w:r>
      <w:r>
        <w:t xml:space="preserve">   Dinghy    </w:t>
      </w:r>
      <w:r>
        <w:t xml:space="preserve">   Pearl    </w:t>
      </w:r>
      <w:r>
        <w:t xml:space="preserve">   Wanted    </w:t>
      </w:r>
      <w:r>
        <w:t xml:space="preserve">   Yokohama    </w:t>
      </w:r>
      <w:r>
        <w:t xml:space="preserve">   Captain Maddox    </w:t>
      </w:r>
      <w:r>
        <w:t xml:space="preserve">   Charlie    </w:t>
      </w:r>
      <w:r>
        <w:t xml:space="preserve">   Masa    </w:t>
      </w:r>
      <w:r>
        <w:t xml:space="preserve">   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fighting stingrays</dc:title>
  <dcterms:created xsi:type="dcterms:W3CDTF">2021-10-11T19:01:09Z</dcterms:created>
  <dcterms:modified xsi:type="dcterms:W3CDTF">2021-10-11T19:01:09Z</dcterms:modified>
</cp:coreProperties>
</file>