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fire raiser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main town in the book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got locked in the cupboard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First place to set on fire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is  the author of the book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found kitty in the Marwicks house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horses had to ------ the barn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song was sung at the start of the play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country is this story based 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was he feeling for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person started the fires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kind of fuel was used to set the fires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loves playing the piano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Red &amp; hot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fire raiser</dc:title>
  <dcterms:created xsi:type="dcterms:W3CDTF">2021-10-11T19:01:10Z</dcterms:created>
  <dcterms:modified xsi:type="dcterms:W3CDTF">2021-10-11T19:01:10Z</dcterms:modified>
</cp:coreProperties>
</file>