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Americans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empire of the Americas established in 1200 BC in Southwest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brought animals/horses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where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Columbus called first Americans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humans who existed 300,000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culture never developed written language what is one way we can study them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North and South America became detached from the gigantic common landmass 200years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Kennewick man where found in the ___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where mound builders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were major food sources provided fishing, farming  &amp;____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Americans </dc:title>
  <dcterms:created xsi:type="dcterms:W3CDTF">2021-10-11T19:01:58Z</dcterms:created>
  <dcterms:modified xsi:type="dcterms:W3CDTF">2021-10-11T19:01:58Z</dcterms:modified>
</cp:coreProperties>
</file>