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Letter of each answer is your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baby goat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seas are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a giraffe’s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legs does a tripod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used to be this many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 before back, ly, and pounder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strings does a violin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Slang for £1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X/3 + 7 =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“The Jungle Book”, what kind of animal is Baloo?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any horns does a Triceratops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baby kangaroo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which continent is India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before the word file, polish, and salon?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come together to keep you warm, on tents and coats i adorn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been joked about as Bruce's lunch?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each answer is your code</dc:title>
  <dcterms:created xsi:type="dcterms:W3CDTF">2021-10-11T19:02:39Z</dcterms:created>
  <dcterms:modified xsi:type="dcterms:W3CDTF">2021-10-11T19:02:39Z</dcterms:modified>
</cp:coreProperties>
</file>