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National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could not raise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Northwest Ordinance was a plan for ________________ new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were the Articles in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government was able to win the war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votes did each state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you trust to represent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ordinance was passed in 1787?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Ordinance said that all public lands must be set aside for public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kept most of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government did the people fear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rebellion began in 1786?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Articles there was no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ordinance declared _________________ unlawful.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delegates began to write a new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 Continental Congress set up a national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National Government</dc:title>
  <dcterms:created xsi:type="dcterms:W3CDTF">2021-10-11T19:01:28Z</dcterms:created>
  <dcterms:modified xsi:type="dcterms:W3CDTF">2021-10-11T19:01:28Z</dcterms:modified>
</cp:coreProperties>
</file>