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combat in which soldiers dug trenches,or deep ditches,to seek protection from enemy fire to defend their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in which each nation or alliance has equal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ending World War 1 that required Germany to pay huge war reparations and established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Alliance between Britain, France, and Russia; later joined by the United States in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expansion of arms and the policy of military preparedness.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Woodrow Wilson’s plan for organizing post-World War I Europe and for avoiding future wars.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an extrei, pride or devolution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board mediated disputes between workers and managements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telegram sent to a German official in Mexico before World War 1; it proposed an alliance between Germany and Mexico.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emperor and king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body of nations formed in 1919 to prevent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alliance between Germany,Austria-Hungary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a year after ww1 around 1914-1918, a German u-boat torpedoed and sank the RMS Lusitania.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Payments designed to make up for the damage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remaining apart from the affairs or interests of other groups, especially the political affairs of other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World War</dc:title>
  <dcterms:created xsi:type="dcterms:W3CDTF">2021-10-11T19:02:23Z</dcterms:created>
  <dcterms:modified xsi:type="dcterms:W3CDTF">2021-10-11T19:02:23Z</dcterms:modified>
</cp:coreProperties>
</file>