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Sahabi    </w:t>
      </w:r>
      <w:r>
        <w:t xml:space="preserve">   Udder    </w:t>
      </w:r>
      <w:r>
        <w:t xml:space="preserve">   Quraish    </w:t>
      </w:r>
      <w:r>
        <w:t xml:space="preserve">   Abdullah    </w:t>
      </w:r>
      <w:r>
        <w:t xml:space="preserve">   Shaitan    </w:t>
      </w:r>
      <w:r>
        <w:t xml:space="preserve">   Khalifah    </w:t>
      </w:r>
      <w:r>
        <w:t xml:space="preserve">   Iman    </w:t>
      </w:r>
      <w:r>
        <w:t xml:space="preserve">   Haram    </w:t>
      </w:r>
      <w:r>
        <w:t xml:space="preserve">   Jihad    </w:t>
      </w:r>
      <w:r>
        <w:t xml:space="preserve">   Muharjirun    </w:t>
      </w:r>
      <w:r>
        <w:t xml:space="preserve">   Masjed    </w:t>
      </w:r>
      <w:r>
        <w:t xml:space="preserve">   Al faruq    </w:t>
      </w:r>
      <w:r>
        <w:t xml:space="preserve">   Bait al Mal    </w:t>
      </w:r>
      <w:r>
        <w:t xml:space="preserve">   Amin    </w:t>
      </w:r>
      <w:r>
        <w:t xml:space="preserve">   Din    </w:t>
      </w:r>
      <w:r>
        <w:t xml:space="preserve">   Barakah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ones</dc:title>
  <dcterms:created xsi:type="dcterms:W3CDTF">2021-10-11T19:02:23Z</dcterms:created>
  <dcterms:modified xsi:type="dcterms:W3CDTF">2021-10-11T19:02:23Z</dcterms:modified>
</cp:coreProperties>
</file>