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thing you see is what you'll get for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spa day    </w:t>
      </w:r>
      <w:r>
        <w:t xml:space="preserve">   strawberries    </w:t>
      </w:r>
      <w:r>
        <w:t xml:space="preserve">   champagne    </w:t>
      </w:r>
      <w:r>
        <w:t xml:space="preserve">   flowers    </w:t>
      </w:r>
      <w:r>
        <w:t xml:space="preserve">   first date    </w:t>
      </w:r>
      <w:r>
        <w:t xml:space="preserve">   hug    </w:t>
      </w:r>
      <w:r>
        <w:t xml:space="preserve">   friend time    </w:t>
      </w:r>
      <w:r>
        <w:t xml:space="preserve">   candlelit bath    </w:t>
      </w:r>
      <w:r>
        <w:t xml:space="preserve">   night out    </w:t>
      </w:r>
      <w:r>
        <w:t xml:space="preserve">   rom com    </w:t>
      </w:r>
      <w:r>
        <w:t xml:space="preserve">   crystals    </w:t>
      </w:r>
      <w:r>
        <w:t xml:space="preserve">   jewelry    </w:t>
      </w:r>
      <w:r>
        <w:t xml:space="preserve">   alone time    </w:t>
      </w:r>
      <w:r>
        <w:t xml:space="preserve">   lingerie    </w:t>
      </w:r>
      <w:r>
        <w:t xml:space="preserve">   wine    </w:t>
      </w:r>
      <w:r>
        <w:t xml:space="preserve">   dinner    </w:t>
      </w:r>
      <w:r>
        <w:t xml:space="preserve">   red roses    </w:t>
      </w:r>
      <w:r>
        <w:t xml:space="preserve">   chocolate    </w:t>
      </w:r>
      <w:r>
        <w:t xml:space="preserve">   sex    </w:t>
      </w:r>
      <w:r>
        <w:t xml:space="preserve">   self love    </w:t>
      </w:r>
      <w:r>
        <w:t xml:space="preserve">   sensuality    </w:t>
      </w:r>
      <w:r>
        <w:t xml:space="preserve">   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thing you see is what you'll get for Valentine's Day</dc:title>
  <dcterms:created xsi:type="dcterms:W3CDTF">2021-10-11T19:02:18Z</dcterms:created>
  <dcterms:modified xsi:type="dcterms:W3CDTF">2021-10-11T19:02:18Z</dcterms:modified>
</cp:coreProperties>
</file>