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accident happen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last person Eddie meets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Eddie used to go to races with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trying to get Eddie's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Eddie headaches?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the biggest impact on Eddie's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Eddie's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married to the creator of Ruby Pier?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dies 10 years before Eddie?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Eddie wake up in when he arrived to "heaven"?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</dc:title>
  <dcterms:created xsi:type="dcterms:W3CDTF">2021-10-11T19:02:39Z</dcterms:created>
  <dcterms:modified xsi:type="dcterms:W3CDTF">2021-10-11T19:02:39Z</dcterms:modified>
</cp:coreProperties>
</file>