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flute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realaxation    </w:t>
      </w:r>
      <w:r>
        <w:t xml:space="preserve">   meditation    </w:t>
      </w:r>
      <w:r>
        <w:t xml:space="preserve">   japan    </w:t>
      </w:r>
      <w:r>
        <w:t xml:space="preserve">   bamboo    </w:t>
      </w:r>
      <w:r>
        <w:t xml:space="preserve">   wood    </w:t>
      </w:r>
      <w:r>
        <w:t xml:space="preserve">   South korea    </w:t>
      </w:r>
      <w:r>
        <w:t xml:space="preserve">   magic rituals    </w:t>
      </w:r>
      <w:r>
        <w:t xml:space="preserve">   Bone    </w:t>
      </w:r>
      <w:r>
        <w:t xml:space="preserve">   Flute    </w:t>
      </w:r>
      <w:r>
        <w:t xml:space="preserve">   Jasmine Choi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flute</dc:title>
  <dcterms:created xsi:type="dcterms:W3CDTF">2021-10-11T19:01:27Z</dcterms:created>
  <dcterms:modified xsi:type="dcterms:W3CDTF">2021-10-11T19:01:27Z</dcterms:modified>
</cp:coreProperties>
</file>