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formation of Sedimentary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outside part or uppermost layer of something (often used when describing its texture, form, or extent)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accumulation of sand and dirt that settles in the bottom of lakes.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of a mineral, metal etc that is left in soil or rocks through a natural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resolve or reach an agreement about (an argument or problem).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or carry (people or goods) from one place to another by means of a vehicle, aircraft, or 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rock) that has formed from sediment deposited by water 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equivalent to the product of a thousand and a thousand; 1,000,000 or 106.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consolidation of sediments resulting from the weight of overlying deposits.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remains or impression of a prehistoric organism preserved in petrified form or as a mold or cast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binding together of particles or other things by 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minute portion of matter.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formation of Sedimentary Rocks</dc:title>
  <dcterms:created xsi:type="dcterms:W3CDTF">2021-10-11T19:01:59Z</dcterms:created>
  <dcterms:modified xsi:type="dcterms:W3CDTF">2021-10-11T19:01:59Z</dcterms:modified>
</cp:coreProperties>
</file>