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forth  Stall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Rainbow    </w:t>
      </w:r>
      <w:r>
        <w:t xml:space="preserve">   Vince    </w:t>
      </w:r>
      <w:r>
        <w:t xml:space="preserve">   Gullible    </w:t>
      </w:r>
      <w:r>
        <w:t xml:space="preserve">   Grimaced    </w:t>
      </w:r>
      <w:r>
        <w:t xml:space="preserve">   Chain-link    </w:t>
      </w:r>
      <w:r>
        <w:t xml:space="preserve">   Diamond    </w:t>
      </w:r>
      <w:r>
        <w:t xml:space="preserve">   Baseball    </w:t>
      </w:r>
      <w:r>
        <w:t xml:space="preserve">   Gossipy    </w:t>
      </w:r>
      <w:r>
        <w:t xml:space="preserve">   Hubcaps    </w:t>
      </w:r>
      <w:r>
        <w:t xml:space="preserve">   Plumbing    </w:t>
      </w:r>
      <w:r>
        <w:t xml:space="preserve">   Bookies    </w:t>
      </w:r>
      <w:r>
        <w:t xml:space="preserve">   Trivia    </w:t>
      </w:r>
      <w:r>
        <w:t xml:space="preserve">   Tyrell    </w:t>
      </w:r>
      <w:r>
        <w:t xml:space="preserve">   Tanzeem    </w:t>
      </w:r>
      <w:r>
        <w:t xml:space="preserve">   Concern    </w:t>
      </w:r>
      <w:r>
        <w:t xml:space="preserve">   Gelled    </w:t>
      </w:r>
      <w:r>
        <w:t xml:space="preserve">   Shrug    </w:t>
      </w:r>
      <w:r>
        <w:t xml:space="preserve">   Staples    </w:t>
      </w:r>
      <w:r>
        <w:t xml:space="preserve">   Pj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forth  Stall</dc:title>
  <dcterms:created xsi:type="dcterms:W3CDTF">2021-10-11T19:02:31Z</dcterms:created>
  <dcterms:modified xsi:type="dcterms:W3CDTF">2021-10-11T19:02:31Z</dcterms:modified>
</cp:coreProperties>
</file>