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mention of the four temperaments can be found in the writings of whom?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Sanguine is believed to make a person feel which emotion?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temperament is also referred to as 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four humours originate?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four humours is related to the element Air?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season is linked with Blood?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bile is related to which of the four elements?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bile is linked to which season?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bile is also referred to as....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Phlegm is related to which stage of life?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2021-10-11T19:02:41Z</dcterms:created>
  <dcterms:modified xsi:type="dcterms:W3CDTF">2021-10-11T19:02:41Z</dcterms:modified>
</cp:coreProperties>
</file>